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DFF0F" w14:textId="6A722734" w:rsidR="00260CDE" w:rsidRDefault="00260CD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Biostat</w:t>
      </w:r>
      <w:proofErr w:type="spellEnd"/>
      <w:r>
        <w:rPr>
          <w:rFonts w:ascii="Arial" w:hAnsi="Arial" w:cs="Arial"/>
          <w:sz w:val="24"/>
          <w:szCs w:val="24"/>
        </w:rPr>
        <w:t xml:space="preserve"> 212 Final Project Example</w:t>
      </w:r>
    </w:p>
    <w:p w14:paraId="36ED783C" w14:textId="4BA9DCF1" w:rsidR="00260CDE" w:rsidRPr="006A0E21" w:rsidRDefault="00260CD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You should include some information here explaining what your table and figure are showing. You may format your table and figure in Word or Excel, but all numbers/figures must be automatically exported from STATA to either Word, Excel, PDF, or HTML etc. You may use </w:t>
      </w:r>
      <w:proofErr w:type="spellStart"/>
      <w:r>
        <w:rPr>
          <w:rFonts w:ascii="Arial" w:hAnsi="Arial" w:cs="Arial"/>
          <w:sz w:val="24"/>
          <w:szCs w:val="24"/>
        </w:rPr>
        <w:t>putdocx</w:t>
      </w:r>
      <w:proofErr w:type="spellEnd"/>
      <w:r>
        <w:rPr>
          <w:rFonts w:ascii="Arial" w:hAnsi="Arial" w:cs="Arial"/>
          <w:sz w:val="24"/>
          <w:szCs w:val="24"/>
        </w:rPr>
        <w:t xml:space="preserve"> or </w:t>
      </w:r>
      <w:proofErr w:type="spellStart"/>
      <w:r>
        <w:rPr>
          <w:rFonts w:ascii="Arial" w:hAnsi="Arial" w:cs="Arial"/>
          <w:sz w:val="24"/>
          <w:szCs w:val="24"/>
        </w:rPr>
        <w:t>dyndoc</w:t>
      </w:r>
      <w:proofErr w:type="spellEnd"/>
      <w:r>
        <w:rPr>
          <w:rFonts w:ascii="Arial" w:hAnsi="Arial" w:cs="Arial"/>
          <w:sz w:val="24"/>
          <w:szCs w:val="24"/>
        </w:rPr>
        <w:t xml:space="preserve"> or any other user-written package. </w:t>
      </w:r>
      <w:r>
        <w:rPr>
          <w:rFonts w:ascii="Arial" w:hAnsi="Arial" w:cs="Arial"/>
          <w:b/>
          <w:bCs/>
          <w:sz w:val="24"/>
          <w:szCs w:val="24"/>
          <w:u w:val="single"/>
        </w:rPr>
        <w:t>TURN IN YOUR DO-FILE ALONG WITH YOUR FINAL WORD DOCUMENT / PDF.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1425"/>
        <w:gridCol w:w="1368"/>
        <w:gridCol w:w="1312"/>
        <w:gridCol w:w="1368"/>
        <w:gridCol w:w="1368"/>
        <w:gridCol w:w="1312"/>
      </w:tblGrid>
      <w:tr w:rsidR="00F30CF6" w14:paraId="132D124F" w14:textId="77777777"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</w:tcPr>
          <w:p w14:paraId="6F1FC544" w14:textId="77777777" w:rsidR="00F30CF6" w:rsidRPr="00F621B1" w:rsidRDefault="007E62ED">
            <w:pPr>
              <w:rPr>
                <w:sz w:val="24"/>
                <w:szCs w:val="24"/>
              </w:rPr>
            </w:pPr>
            <w:r w:rsidRPr="00F621B1">
              <w:rPr>
                <w:sz w:val="24"/>
                <w:szCs w:val="24"/>
              </w:rPr>
              <w:t>Table 1: Serum Zinc, Copper, Vitamin C and Iron levels (mcg/DL) for Diabetics and Non-Diabetics in NHANES</w:t>
            </w:r>
          </w:p>
          <w:p w14:paraId="30DFC248" w14:textId="77777777" w:rsidR="00F621B1" w:rsidRDefault="00F621B1"/>
        </w:tc>
      </w:tr>
      <w:tr w:rsidR="00F621B1" w14:paraId="0C982752" w14:textId="77777777" w:rsidTr="00260CDE">
        <w:tc>
          <w:tcPr>
            <w:tcW w:w="140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324257C" w14:textId="77777777" w:rsidR="00F621B1" w:rsidRDefault="00F621B1"/>
        </w:tc>
        <w:tc>
          <w:tcPr>
            <w:tcW w:w="41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CBED625" w14:textId="77777777" w:rsidR="00F621B1" w:rsidRPr="00F621B1" w:rsidRDefault="00F621B1" w:rsidP="00F621B1">
            <w:pPr>
              <w:jc w:val="center"/>
              <w:rPr>
                <w:b/>
                <w:bCs/>
              </w:rPr>
            </w:pPr>
            <w:r w:rsidRPr="00F621B1">
              <w:rPr>
                <w:b/>
                <w:bCs/>
              </w:rPr>
              <w:t>Non-Diabetics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02A29F4" w14:textId="77777777" w:rsidR="00F621B1" w:rsidRPr="00F621B1" w:rsidRDefault="00F621B1" w:rsidP="00F621B1">
            <w:pPr>
              <w:jc w:val="center"/>
              <w:rPr>
                <w:b/>
                <w:bCs/>
              </w:rPr>
            </w:pPr>
            <w:r w:rsidRPr="00F621B1">
              <w:rPr>
                <w:b/>
                <w:bCs/>
              </w:rPr>
              <w:t>Diabetics</w:t>
            </w:r>
          </w:p>
        </w:tc>
      </w:tr>
      <w:tr w:rsidR="00F621B1" w14:paraId="6472B558" w14:textId="77777777" w:rsidTr="00260CDE">
        <w:tc>
          <w:tcPr>
            <w:tcW w:w="140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42938AD" w14:textId="77777777" w:rsidR="00F30CF6" w:rsidRDefault="00F30CF6" w:rsidP="00F621B1">
            <w:pPr>
              <w:jc w:val="center"/>
            </w:pPr>
          </w:p>
        </w:tc>
        <w:tc>
          <w:tcPr>
            <w:tcW w:w="14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C700E0D" w14:textId="77777777" w:rsidR="00F30CF6" w:rsidRDefault="007E62ED" w:rsidP="00F621B1">
            <w:pPr>
              <w:jc w:val="center"/>
            </w:pPr>
            <w:r>
              <w:t>N</w:t>
            </w:r>
          </w:p>
        </w:tc>
        <w:tc>
          <w:tcPr>
            <w:tcW w:w="13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1D7F451" w14:textId="77777777" w:rsidR="00F30CF6" w:rsidRDefault="007E62ED" w:rsidP="00F621B1">
            <w:pPr>
              <w:jc w:val="center"/>
            </w:pPr>
            <w:r>
              <w:t>mean</w:t>
            </w:r>
          </w:p>
        </w:tc>
        <w:tc>
          <w:tcPr>
            <w:tcW w:w="1331" w:type="dxa"/>
            <w:tcBorders>
              <w:left w:val="nil"/>
              <w:bottom w:val="single" w:sz="4" w:space="0" w:color="000000" w:themeColor="text1"/>
            </w:tcBorders>
          </w:tcPr>
          <w:p w14:paraId="04C4C157" w14:textId="77777777" w:rsidR="00F30CF6" w:rsidRDefault="007E62ED" w:rsidP="00F621B1">
            <w:pPr>
              <w:jc w:val="center"/>
            </w:pPr>
            <w:proofErr w:type="spellStart"/>
            <w:r>
              <w:t>sd</w:t>
            </w:r>
            <w:proofErr w:type="spellEnd"/>
          </w:p>
        </w:tc>
        <w:tc>
          <w:tcPr>
            <w:tcW w:w="1367" w:type="dxa"/>
            <w:tcBorders>
              <w:bottom w:val="single" w:sz="4" w:space="0" w:color="000000" w:themeColor="text1"/>
              <w:right w:val="nil"/>
            </w:tcBorders>
          </w:tcPr>
          <w:p w14:paraId="0B39C81A" w14:textId="77777777" w:rsidR="00F30CF6" w:rsidRDefault="007E62ED" w:rsidP="00F621B1">
            <w:pPr>
              <w:jc w:val="center"/>
            </w:pPr>
            <w:r>
              <w:t>N</w:t>
            </w:r>
          </w:p>
        </w:tc>
        <w:tc>
          <w:tcPr>
            <w:tcW w:w="13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2BE4857" w14:textId="77777777" w:rsidR="00F30CF6" w:rsidRDefault="007E62ED" w:rsidP="00F621B1">
            <w:pPr>
              <w:jc w:val="center"/>
            </w:pPr>
            <w:r>
              <w:t>mean</w:t>
            </w:r>
          </w:p>
        </w:tc>
        <w:tc>
          <w:tcPr>
            <w:tcW w:w="133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8EA029B" w14:textId="77777777" w:rsidR="00F30CF6" w:rsidRDefault="007E62ED" w:rsidP="00F621B1">
            <w:pPr>
              <w:jc w:val="center"/>
            </w:pPr>
            <w:proofErr w:type="spellStart"/>
            <w:r>
              <w:t>sd</w:t>
            </w:r>
            <w:proofErr w:type="spellEnd"/>
          </w:p>
        </w:tc>
      </w:tr>
      <w:tr w:rsidR="00F621B1" w14:paraId="473482E3" w14:textId="77777777" w:rsidTr="00260CDE">
        <w:tc>
          <w:tcPr>
            <w:tcW w:w="1409" w:type="dxa"/>
            <w:tcBorders>
              <w:left w:val="nil"/>
              <w:bottom w:val="nil"/>
              <w:right w:val="nil"/>
            </w:tcBorders>
          </w:tcPr>
          <w:p w14:paraId="1FA3E449" w14:textId="77777777" w:rsidR="00F30CF6" w:rsidRDefault="007E62ED" w:rsidP="00F621B1">
            <w:pPr>
              <w:jc w:val="center"/>
            </w:pPr>
            <w:r>
              <w:t>Zinc</w:t>
            </w:r>
          </w:p>
        </w:tc>
        <w:tc>
          <w:tcPr>
            <w:tcW w:w="1404" w:type="dxa"/>
            <w:tcBorders>
              <w:left w:val="nil"/>
              <w:bottom w:val="nil"/>
              <w:right w:val="nil"/>
            </w:tcBorders>
          </w:tcPr>
          <w:p w14:paraId="6D798CE6" w14:textId="77777777" w:rsidR="00F30CF6" w:rsidRDefault="007E62ED" w:rsidP="00F621B1">
            <w:pPr>
              <w:jc w:val="center"/>
            </w:pPr>
            <w:r>
              <w:t>8750.00</w:t>
            </w: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6B1F3F39" w14:textId="77777777" w:rsidR="00F30CF6" w:rsidRDefault="007E62ED" w:rsidP="00F621B1">
            <w:pPr>
              <w:jc w:val="center"/>
            </w:pPr>
            <w:r>
              <w:t>86.65</w:t>
            </w:r>
          </w:p>
        </w:tc>
        <w:tc>
          <w:tcPr>
            <w:tcW w:w="1331" w:type="dxa"/>
            <w:tcBorders>
              <w:left w:val="nil"/>
              <w:bottom w:val="nil"/>
            </w:tcBorders>
          </w:tcPr>
          <w:p w14:paraId="28C96EA9" w14:textId="77777777" w:rsidR="00F30CF6" w:rsidRDefault="007E62ED" w:rsidP="00F621B1">
            <w:pPr>
              <w:jc w:val="center"/>
            </w:pPr>
            <w:r>
              <w:t>14.49</w:t>
            </w:r>
          </w:p>
        </w:tc>
        <w:tc>
          <w:tcPr>
            <w:tcW w:w="1367" w:type="dxa"/>
            <w:tcBorders>
              <w:bottom w:val="nil"/>
              <w:right w:val="nil"/>
            </w:tcBorders>
          </w:tcPr>
          <w:p w14:paraId="52A71419" w14:textId="77777777" w:rsidR="00F30CF6" w:rsidRDefault="007E62ED" w:rsidP="00F621B1">
            <w:pPr>
              <w:jc w:val="center"/>
            </w:pPr>
            <w:r>
              <w:t>451.00</w:t>
            </w: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6EBAE097" w14:textId="77777777" w:rsidR="00F30CF6" w:rsidRDefault="007E62ED" w:rsidP="00F621B1">
            <w:pPr>
              <w:jc w:val="center"/>
            </w:pPr>
            <w:r>
              <w:t>83.70</w:t>
            </w:r>
          </w:p>
        </w:tc>
        <w:tc>
          <w:tcPr>
            <w:tcW w:w="1331" w:type="dxa"/>
            <w:tcBorders>
              <w:left w:val="nil"/>
              <w:bottom w:val="nil"/>
              <w:right w:val="nil"/>
            </w:tcBorders>
          </w:tcPr>
          <w:p w14:paraId="1246F513" w14:textId="77777777" w:rsidR="00F30CF6" w:rsidRDefault="007E62ED" w:rsidP="00F621B1">
            <w:pPr>
              <w:jc w:val="center"/>
            </w:pPr>
            <w:r>
              <w:t>13.87</w:t>
            </w:r>
          </w:p>
        </w:tc>
      </w:tr>
      <w:tr w:rsidR="00F621B1" w14:paraId="204CF1BD" w14:textId="77777777" w:rsidTr="00260CDE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448E2604" w14:textId="77777777" w:rsidR="00F30CF6" w:rsidRDefault="007E62ED" w:rsidP="00F621B1">
            <w:pPr>
              <w:jc w:val="center"/>
            </w:pPr>
            <w:r>
              <w:t>Copper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C554258" w14:textId="77777777" w:rsidR="00F30CF6" w:rsidRDefault="007E62ED" w:rsidP="00F621B1">
            <w:pPr>
              <w:jc w:val="center"/>
            </w:pPr>
            <w:r>
              <w:t>8679.00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DDEEA1C" w14:textId="77777777" w:rsidR="00F30CF6" w:rsidRDefault="007E62ED" w:rsidP="00F621B1">
            <w:pPr>
              <w:jc w:val="center"/>
            </w:pPr>
            <w:r>
              <w:t>125.39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 w14:paraId="3BC7FA3B" w14:textId="77777777" w:rsidR="00F30CF6" w:rsidRDefault="007E62ED" w:rsidP="00F621B1">
            <w:pPr>
              <w:jc w:val="center"/>
            </w:pPr>
            <w:r>
              <w:t>32.73</w:t>
            </w: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</w:tcPr>
          <w:p w14:paraId="01D77CE8" w14:textId="77777777" w:rsidR="00F30CF6" w:rsidRDefault="007E62ED" w:rsidP="00F621B1">
            <w:pPr>
              <w:jc w:val="center"/>
            </w:pPr>
            <w:r>
              <w:t>450.00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2DF9118" w14:textId="77777777" w:rsidR="00F30CF6" w:rsidRDefault="007E62ED" w:rsidP="00F621B1">
            <w:pPr>
              <w:jc w:val="center"/>
            </w:pPr>
            <w:r>
              <w:t>130.04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5CE2422" w14:textId="77777777" w:rsidR="00F30CF6" w:rsidRDefault="007E62ED" w:rsidP="00F621B1">
            <w:pPr>
              <w:jc w:val="center"/>
            </w:pPr>
            <w:r>
              <w:t>27.81</w:t>
            </w:r>
          </w:p>
        </w:tc>
      </w:tr>
      <w:tr w:rsidR="00F621B1" w14:paraId="56ACF26F" w14:textId="77777777" w:rsidTr="00260CDE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42E29AC7" w14:textId="77777777" w:rsidR="00F30CF6" w:rsidRDefault="007E62ED" w:rsidP="00F621B1">
            <w:pPr>
              <w:jc w:val="center"/>
            </w:pPr>
            <w:r>
              <w:t>Vitamin</w:t>
            </w:r>
            <w:r w:rsidR="00F621B1">
              <w:t xml:space="preserve"> </w:t>
            </w:r>
            <w:r>
              <w:t>C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A58AA33" w14:textId="77777777" w:rsidR="00F30CF6" w:rsidRDefault="007E62ED" w:rsidP="00F621B1">
            <w:pPr>
              <w:jc w:val="center"/>
            </w:pPr>
            <w:r>
              <w:t>9486.00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6861B35" w14:textId="77777777" w:rsidR="00F30CF6" w:rsidRDefault="007E62ED" w:rsidP="00F621B1">
            <w:pPr>
              <w:jc w:val="center"/>
            </w:pPr>
            <w:r>
              <w:t>1.03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 w14:paraId="61CE67F7" w14:textId="77777777" w:rsidR="00F30CF6" w:rsidRDefault="007E62ED" w:rsidP="00F621B1">
            <w:pPr>
              <w:jc w:val="center"/>
            </w:pPr>
            <w:r>
              <w:t>0.58</w:t>
            </w: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</w:tcPr>
          <w:p w14:paraId="467752E9" w14:textId="77777777" w:rsidR="00F30CF6" w:rsidRDefault="007E62ED" w:rsidP="00F621B1">
            <w:pPr>
              <w:jc w:val="center"/>
            </w:pPr>
            <w:r>
              <w:t>485.00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AB488DD" w14:textId="77777777" w:rsidR="00F30CF6" w:rsidRDefault="007E62ED" w:rsidP="00F621B1">
            <w:pPr>
              <w:jc w:val="center"/>
            </w:pPr>
            <w:r>
              <w:t>1.07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AF3666B" w14:textId="77777777" w:rsidR="00F30CF6" w:rsidRDefault="007E62ED" w:rsidP="00F621B1">
            <w:pPr>
              <w:jc w:val="center"/>
            </w:pPr>
            <w:r>
              <w:t>0.65</w:t>
            </w:r>
          </w:p>
        </w:tc>
      </w:tr>
      <w:tr w:rsidR="00F621B1" w14:paraId="45865C3C" w14:textId="77777777" w:rsidTr="00260CDE">
        <w:tc>
          <w:tcPr>
            <w:tcW w:w="1409" w:type="dxa"/>
            <w:tcBorders>
              <w:top w:val="nil"/>
              <w:left w:val="nil"/>
              <w:right w:val="nil"/>
            </w:tcBorders>
          </w:tcPr>
          <w:p w14:paraId="43DD64D1" w14:textId="77777777" w:rsidR="00F30CF6" w:rsidRDefault="007E62ED" w:rsidP="00F621B1">
            <w:pPr>
              <w:jc w:val="center"/>
            </w:pPr>
            <w:r>
              <w:t>Iron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</w:tcPr>
          <w:p w14:paraId="1F716D43" w14:textId="77777777" w:rsidR="00F30CF6" w:rsidRDefault="007E62ED" w:rsidP="00F621B1">
            <w:pPr>
              <w:jc w:val="center"/>
            </w:pPr>
            <w:r>
              <w:t>9850.00</w:t>
            </w: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5D7953D1" w14:textId="77777777" w:rsidR="00F30CF6" w:rsidRDefault="007E62ED" w:rsidP="00F621B1">
            <w:pPr>
              <w:jc w:val="center"/>
            </w:pPr>
            <w:r>
              <w:t>99.86</w:t>
            </w:r>
          </w:p>
        </w:tc>
        <w:tc>
          <w:tcPr>
            <w:tcW w:w="1331" w:type="dxa"/>
            <w:tcBorders>
              <w:top w:val="nil"/>
              <w:left w:val="nil"/>
            </w:tcBorders>
          </w:tcPr>
          <w:p w14:paraId="129166C6" w14:textId="77777777" w:rsidR="00F30CF6" w:rsidRDefault="007E62ED" w:rsidP="00F621B1">
            <w:pPr>
              <w:jc w:val="center"/>
            </w:pPr>
            <w:r>
              <w:t>34.14</w:t>
            </w:r>
          </w:p>
        </w:tc>
        <w:tc>
          <w:tcPr>
            <w:tcW w:w="1367" w:type="dxa"/>
            <w:tcBorders>
              <w:top w:val="nil"/>
              <w:right w:val="nil"/>
            </w:tcBorders>
          </w:tcPr>
          <w:p w14:paraId="6F207858" w14:textId="77777777" w:rsidR="00F30CF6" w:rsidRDefault="007E62ED" w:rsidP="00F621B1">
            <w:pPr>
              <w:jc w:val="center"/>
            </w:pPr>
            <w:r>
              <w:t>499.00</w:t>
            </w: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4BB5AD92" w14:textId="77777777" w:rsidR="00F30CF6" w:rsidRDefault="007E62ED" w:rsidP="00F621B1">
            <w:pPr>
              <w:jc w:val="center"/>
            </w:pPr>
            <w:r>
              <w:t>91.34</w:t>
            </w:r>
          </w:p>
        </w:tc>
        <w:tc>
          <w:tcPr>
            <w:tcW w:w="1331" w:type="dxa"/>
            <w:tcBorders>
              <w:top w:val="nil"/>
              <w:left w:val="nil"/>
              <w:right w:val="nil"/>
            </w:tcBorders>
          </w:tcPr>
          <w:p w14:paraId="13D09F92" w14:textId="77777777" w:rsidR="00F30CF6" w:rsidRDefault="007E62ED" w:rsidP="00F621B1">
            <w:pPr>
              <w:jc w:val="center"/>
            </w:pPr>
            <w:r>
              <w:t>31.77</w:t>
            </w:r>
          </w:p>
        </w:tc>
      </w:tr>
    </w:tbl>
    <w:p w14:paraId="1DBBC6A1" w14:textId="77777777" w:rsidR="00F30CF6" w:rsidRDefault="00F30CF6">
      <w:pPr>
        <w:sectPr w:rsidR="00F30CF6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244CDDB6" w14:textId="77777777" w:rsidR="00603806" w:rsidRDefault="00603806">
      <w:pPr>
        <w:sectPr w:rsidR="00603806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EBC1DDF" w14:textId="77777777" w:rsidR="008B0490" w:rsidRDefault="008B0490">
      <w:pPr>
        <w:sectPr w:rsidR="008B0490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61D2A563" w14:textId="77777777" w:rsidR="008B0490" w:rsidRDefault="006A0E21">
      <w:pPr>
        <w:jc w:val="center"/>
      </w:pPr>
      <w:r>
        <w:rPr>
          <w:noProof/>
        </w:rPr>
        <w:drawing>
          <wp:inline distT="0" distB="0" distL="0" distR="0" wp14:anchorId="691FBBB3" wp14:editId="0170C215">
            <wp:extent cx="5943600" cy="4321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490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30CF6"/>
    <w:rsid w:val="000409B4"/>
    <w:rsid w:val="00260CDE"/>
    <w:rsid w:val="00603806"/>
    <w:rsid w:val="006A0E21"/>
    <w:rsid w:val="0077082D"/>
    <w:rsid w:val="007E62ED"/>
    <w:rsid w:val="008B0490"/>
    <w:rsid w:val="00F30CF6"/>
    <w:rsid w:val="00F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AC86A"/>
  <w15:docId w15:val="{128AA3B1-6878-DB4C-B893-9AA75B2D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Mehrotra, Megha</cp:lastModifiedBy>
  <cp:revision>7</cp:revision>
  <dcterms:created xsi:type="dcterms:W3CDTF">2019-09-06T21:09:00Z</dcterms:created>
  <dcterms:modified xsi:type="dcterms:W3CDTF">2019-09-06T21:22:00Z</dcterms:modified>
</cp:coreProperties>
</file>